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1"/>
        <w:jc w:val="right"/>
      </w:pPr>
      <w:r>
        <w:rPr>
          <w:b/>
          <w:sz w:val="36"/>
        </w:rPr>
        <w:t>نموذج بيانات طلب إصدار وكالة</w:t>
      </w:r>
    </w:p>
    <w:p>
      <w:pPr>
        <w:bidi w:val="1"/>
        <w:jc w:val="right"/>
      </w:pPr>
      <w:r>
        <w:rPr>
          <w:sz w:val="20"/>
        </w:rPr>
        <w:t>قالب جاهز لتجهيز البيانات الأساسية قبل إصدار وكالة.</w:t>
      </w:r>
    </w:p>
    <w:p>
      <w:pPr>
        <w:bidi w:val="1"/>
        <w:jc w:val="right"/>
      </w:pPr>
      <w:r>
        <w:rPr>
          <w:b/>
          <w:sz w:val="26"/>
        </w:rPr>
        <w:t>أولاً: بيانات الموكل</w:t>
      </w:r>
    </w:p>
    <w:p>
      <w:pPr>
        <w:bidi w:val="1"/>
        <w:ind w:right="283"/>
        <w:jc w:val="right"/>
      </w:pPr>
      <w:r>
        <w:rPr>
          <w:sz w:val="24"/>
        </w:rPr>
        <w:t>• الاسم الكامل: ........................................</w:t>
      </w:r>
    </w:p>
    <w:p>
      <w:pPr>
        <w:bidi w:val="1"/>
        <w:ind w:right="283"/>
        <w:jc w:val="right"/>
      </w:pPr>
      <w:r>
        <w:rPr>
          <w:sz w:val="24"/>
        </w:rPr>
        <w:t>• رقم الهوية / الإقامة: ........................................</w:t>
      </w:r>
    </w:p>
    <w:p>
      <w:pPr>
        <w:bidi w:val="1"/>
        <w:ind w:right="283"/>
        <w:jc w:val="right"/>
      </w:pPr>
      <w:r>
        <w:rPr>
          <w:sz w:val="24"/>
        </w:rPr>
        <w:t>• الجوال: ........................................</w:t>
      </w:r>
    </w:p>
    <w:p>
      <w:pPr>
        <w:bidi w:val="1"/>
        <w:jc w:val="right"/>
      </w:pPr>
      <w:r>
        <w:rPr>
          <w:b/>
          <w:sz w:val="26"/>
        </w:rPr>
        <w:t>ثانياً: بيانات الوكيل</w:t>
      </w:r>
    </w:p>
    <w:p>
      <w:pPr>
        <w:bidi w:val="1"/>
        <w:ind w:right="283"/>
        <w:jc w:val="right"/>
      </w:pPr>
      <w:r>
        <w:rPr>
          <w:sz w:val="24"/>
        </w:rPr>
        <w:t>• الاسم الكامل: ........................................</w:t>
      </w:r>
    </w:p>
    <w:p>
      <w:pPr>
        <w:bidi w:val="1"/>
        <w:ind w:right="283"/>
        <w:jc w:val="right"/>
      </w:pPr>
      <w:r>
        <w:rPr>
          <w:sz w:val="24"/>
        </w:rPr>
        <w:t>• رقم الهوية / الإقامة: ........................................</w:t>
      </w:r>
    </w:p>
    <w:p>
      <w:pPr>
        <w:bidi w:val="1"/>
        <w:ind w:right="283"/>
        <w:jc w:val="right"/>
      </w:pPr>
      <w:r>
        <w:rPr>
          <w:sz w:val="24"/>
        </w:rPr>
        <w:t>• الجوال: ........................................</w:t>
      </w:r>
    </w:p>
    <w:p>
      <w:pPr>
        <w:bidi w:val="1"/>
        <w:jc w:val="right"/>
      </w:pPr>
      <w:r>
        <w:rPr>
          <w:b/>
          <w:sz w:val="26"/>
        </w:rPr>
        <w:t>ثالثاً: نوع الوكالة</w:t>
      </w:r>
    </w:p>
    <w:p>
      <w:pPr>
        <w:bidi w:val="1"/>
        <w:jc w:val="right"/>
      </w:pPr>
      <w:r>
        <w:rPr>
          <w:sz w:val="24"/>
        </w:rPr>
        <w:t>نوع الوكالة المطلوبة: عامة / خاصة</w:t>
      </w:r>
      <w:r>
        <w:br/>
      </w:r>
      <w:r>
        <w:rPr>
          <w:sz w:val="24"/>
        </w:rPr>
        <w:t>موضوع الوكالة: ........................................</w:t>
      </w:r>
      <w:r>
        <w:br/>
      </w:r>
      <w:r>
        <w:rPr>
          <w:sz w:val="24"/>
        </w:rPr>
        <w:t>مدة الوكالة إن وجدت: ........................................</w:t>
      </w:r>
      <w:r>
        <w:br/>
      </w:r>
    </w:p>
    <w:p>
      <w:pPr>
        <w:bidi w:val="1"/>
        <w:jc w:val="right"/>
      </w:pPr>
      <w:r>
        <w:rPr>
          <w:b/>
          <w:sz w:val="26"/>
        </w:rPr>
        <w:t>رابعاً: ملاحظات</w:t>
      </w:r>
    </w:p>
    <w:p>
      <w:pPr>
        <w:bidi w:val="1"/>
        <w:ind w:right="283"/>
        <w:jc w:val="right"/>
      </w:pPr>
      <w:r>
        <w:rPr>
          <w:sz w:val="24"/>
        </w:rPr>
        <w:t>• تذكر القيود أو الاستثناءات المطلوبة في نص الوكالة.</w:t>
      </w:r>
    </w:p>
    <w:p>
      <w:pPr>
        <w:bidi w:val="1"/>
        <w:ind w:right="283"/>
        <w:jc w:val="right"/>
      </w:pPr>
      <w:r>
        <w:rPr>
          <w:sz w:val="24"/>
        </w:rPr>
        <w:t>• حدد بوضوح ما إذا كانت الوكالة تشمل المرافعة، البيع، الشراء أو غيرها.</w:t>
      </w:r>
    </w:p>
    <w:p>
      <w:pPr>
        <w:bidi w:val="1"/>
        <w:jc w:val="right"/>
      </w:pPr>
      <w:r>
        <w:rPr>
          <w:i/>
          <w:sz w:val="20"/>
        </w:rPr>
        <w:t>تنبيه: هذا النموذج بصيغة عملية جاهزة للتعبئة الأولية، وقد يحتاج إلى تكييف محدود بحسب الواقعة والمستندات والصفة النظامية للأطراف.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